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-829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067-01-2025-003703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г.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5"/>
          <w:szCs w:val="25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402,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Захаровой Анны Григорьевны, </w:t>
      </w:r>
      <w:r>
        <w:rPr>
          <w:rStyle w:val="cat-UserDefinedgrp-3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уроженки </w:t>
      </w:r>
      <w:r>
        <w:rPr>
          <w:rStyle w:val="cat-UserDefinedgrp-3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гражданки РФ, проживающей по адресу: </w:t>
      </w:r>
      <w:r>
        <w:rPr>
          <w:rStyle w:val="cat-UserDefinedgrp-3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33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ИНН </w:t>
      </w:r>
      <w:r>
        <w:rPr>
          <w:rStyle w:val="cat-UserDefinedgrp-34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работающей генеральным директором ООО «</w:t>
      </w:r>
      <w:r>
        <w:rPr>
          <w:rStyle w:val="cat-UserDefinedgrp-35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расположенного по адресу: </w:t>
      </w:r>
      <w:r>
        <w:rPr>
          <w:rStyle w:val="cat-UserDefinedgrp-32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Захарова А.Г.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32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ИФНС России по г. Сургуту декл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арацию </w:t>
      </w:r>
      <w:r>
        <w:rPr>
          <w:rFonts w:ascii="Times New Roman" w:eastAsia="Times New Roman" w:hAnsi="Times New Roman" w:cs="Times New Roman"/>
          <w:sz w:val="25"/>
          <w:szCs w:val="25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квартал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</w:t>
      </w:r>
      <w:r>
        <w:rPr>
          <w:rFonts w:ascii="Times New Roman" w:eastAsia="Times New Roman" w:hAnsi="Times New Roman" w:cs="Times New Roman"/>
          <w:sz w:val="25"/>
          <w:szCs w:val="25"/>
        </w:rPr>
        <w:t>дст</w:t>
      </w:r>
      <w:r>
        <w:rPr>
          <w:rFonts w:ascii="Times New Roman" w:eastAsia="Times New Roman" w:hAnsi="Times New Roman" w:cs="Times New Roman"/>
          <w:sz w:val="25"/>
          <w:szCs w:val="25"/>
        </w:rPr>
        <w:t>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рой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 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Захарова А.Г.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извещенная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электроно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Захаровой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</w:t>
      </w:r>
      <w:r>
        <w:rPr>
          <w:rFonts w:ascii="Times New Roman" w:eastAsia="Times New Roman" w:hAnsi="Times New Roman" w:cs="Times New Roman"/>
          <w:sz w:val="25"/>
          <w:szCs w:val="25"/>
        </w:rPr>
        <w:t>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Захаровой А.Г.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34088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5 статьи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Захаровой А.Г.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Захарову Анну Григорьевну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штрафа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0412365400675008292515182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адрес: Surgut12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Сургутский городской суд через мировую судью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5-</w:t>
      </w:r>
      <w:r>
        <w:rPr>
          <w:rFonts w:ascii="Times New Roman" w:eastAsia="Times New Roman" w:hAnsi="Times New Roman" w:cs="Times New Roman"/>
          <w:sz w:val="25"/>
          <w:szCs w:val="25"/>
        </w:rPr>
        <w:t>829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2rplc-24">
    <w:name w:val="cat-UserDefined grp-32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